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mary    </w:t>
      </w:r>
      <w:r>
        <w:t xml:space="preserve">   peter    </w:t>
      </w:r>
      <w:r>
        <w:t xml:space="preserve">   happy    </w:t>
      </w:r>
      <w:r>
        <w:t xml:space="preserve">   sad    </w:t>
      </w:r>
      <w:r>
        <w:t xml:space="preserve">   tomb    </w:t>
      </w:r>
      <w:r>
        <w:t xml:space="preserve">   alive    </w:t>
      </w:r>
      <w:r>
        <w:t xml:space="preserve">   sunday    </w:t>
      </w:r>
      <w:r>
        <w:t xml:space="preserve">   easter    </w:t>
      </w:r>
      <w:r>
        <w:t xml:space="preserve">   rolled    </w:t>
      </w:r>
      <w:r>
        <w:t xml:space="preserve">   stone    </w:t>
      </w:r>
      <w:r>
        <w:t xml:space="preserve">   Jesus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2019</dc:title>
  <dcterms:created xsi:type="dcterms:W3CDTF">2021-10-11T05:51:06Z</dcterms:created>
  <dcterms:modified xsi:type="dcterms:W3CDTF">2021-10-11T05:51:06Z</dcterms:modified>
</cp:coreProperties>
</file>