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BETRAY    </w:t>
      </w:r>
      <w:r>
        <w:t xml:space="preserve">   PALMS    </w:t>
      </w:r>
      <w:r>
        <w:t xml:space="preserve">   DONKEY    </w:t>
      </w:r>
      <w:r>
        <w:t xml:space="preserve">   RISEN    </w:t>
      </w:r>
      <w:r>
        <w:t xml:space="preserve">   BREAD    </w:t>
      </w:r>
      <w:r>
        <w:t xml:space="preserve">   CUP    </w:t>
      </w:r>
      <w:r>
        <w:t xml:space="preserve">   PILATE    </w:t>
      </w:r>
      <w:r>
        <w:t xml:space="preserve">   JUDAS    </w:t>
      </w:r>
      <w:r>
        <w:t xml:space="preserve">   PETER    </w:t>
      </w:r>
      <w:r>
        <w:t xml:space="preserve">   DISCIPLE    </w:t>
      </w:r>
      <w:r>
        <w:t xml:space="preserve">   MARY    </w:t>
      </w:r>
      <w:r>
        <w:t xml:space="preserve">   TOMB    </w:t>
      </w:r>
      <w:r>
        <w:t xml:space="preserve">   CROSS    </w:t>
      </w:r>
      <w:r>
        <w:t xml:space="preserve">   JESUS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2019</dc:title>
  <dcterms:created xsi:type="dcterms:W3CDTF">2021-10-11T05:51:24Z</dcterms:created>
  <dcterms:modified xsi:type="dcterms:W3CDTF">2021-10-11T05:51:24Z</dcterms:modified>
</cp:coreProperties>
</file>