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PRIESTHOOD    </w:t>
      </w:r>
      <w:r>
        <w:t xml:space="preserve">   FAITH    </w:t>
      </w:r>
      <w:r>
        <w:t xml:space="preserve">   ETERNALLIFE    </w:t>
      </w:r>
      <w:r>
        <w:t xml:space="preserve">   RESTORED    </w:t>
      </w:r>
      <w:r>
        <w:t xml:space="preserve">   NEWLIFE    </w:t>
      </w:r>
      <w:r>
        <w:t xml:space="preserve">   SPRING    </w:t>
      </w:r>
      <w:r>
        <w:t xml:space="preserve">   RESURRECTION    </w:t>
      </w:r>
      <w:r>
        <w:t xml:space="preserve">   CONFERENCE    </w:t>
      </w:r>
      <w:r>
        <w:t xml:space="preserve">   DOCTRINE    </w:t>
      </w:r>
      <w:r>
        <w:t xml:space="preserve">   SACRIFICE    </w:t>
      </w:r>
      <w:r>
        <w:t xml:space="preserve">   SERVICE    </w:t>
      </w:r>
      <w:r>
        <w:t xml:space="preserve">   HANDKERCHIEF    </w:t>
      </w:r>
      <w:r>
        <w:t xml:space="preserve">   HOSANNA    </w:t>
      </w:r>
      <w:r>
        <w:t xml:space="preserve">   THOMPSON    </w:t>
      </w:r>
      <w:r>
        <w:t xml:space="preserve">   EVERETT    </w:t>
      </w:r>
      <w:r>
        <w:t xml:space="preserve">   DEREK    </w:t>
      </w:r>
      <w:r>
        <w:t xml:space="preserve">   CAMBRIA    </w:t>
      </w:r>
      <w:r>
        <w:t xml:space="preserve">   ETHAN    </w:t>
      </w:r>
      <w:r>
        <w:t xml:space="preserve">   STACIE    </w:t>
      </w:r>
      <w:r>
        <w:t xml:space="preserve">   ERNEST    </w:t>
      </w:r>
      <w:r>
        <w:t xml:space="preserve">   TEMPLE    </w:t>
      </w:r>
      <w:r>
        <w:t xml:space="preserve">   RISEN    </w:t>
      </w:r>
      <w:r>
        <w:t xml:space="preserve">   TOMB    </w:t>
      </w:r>
      <w:r>
        <w:t xml:space="preserve">   CALGARY    </w:t>
      </w:r>
      <w:r>
        <w:t xml:space="preserve">   CRUCIFY    </w:t>
      </w:r>
      <w:r>
        <w:t xml:space="preserve">   PALMSUNDAY    </w:t>
      </w:r>
      <w:r>
        <w:t xml:space="preserve">   APOSTLE    </w:t>
      </w:r>
      <w:r>
        <w:t xml:space="preserve">   PROPHET    </w:t>
      </w:r>
      <w:r>
        <w:t xml:space="preserve">   SCRIPTURES    </w:t>
      </w:r>
      <w:r>
        <w:t xml:space="preserve">   FAMILY    </w:t>
      </w:r>
      <w:r>
        <w:t xml:space="preserve">   CHRIST    </w:t>
      </w:r>
      <w:r>
        <w:t xml:space="preserve">   CROSS    </w:t>
      </w:r>
      <w:r>
        <w:t xml:space="preserve">   SACRAMENT    </w:t>
      </w:r>
      <w:r>
        <w:t xml:space="preserve">   ATONEMENT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2019</dc:title>
  <dcterms:created xsi:type="dcterms:W3CDTF">2021-10-11T05:51:26Z</dcterms:created>
  <dcterms:modified xsi:type="dcterms:W3CDTF">2021-10-11T05:51:26Z</dcterms:modified>
</cp:coreProperties>
</file>