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Palm Sunday    </w:t>
      </w:r>
      <w:r>
        <w:t xml:space="preserve">   Religion    </w:t>
      </w:r>
      <w:r>
        <w:t xml:space="preserve">   Belief    </w:t>
      </w:r>
      <w:r>
        <w:t xml:space="preserve">   Forty days    </w:t>
      </w:r>
      <w:r>
        <w:t xml:space="preserve">   Sacrifice    </w:t>
      </w:r>
      <w:r>
        <w:t xml:space="preserve">   Hot cross bun    </w:t>
      </w:r>
      <w:r>
        <w:t xml:space="preserve">   Creme egg    </w:t>
      </w:r>
      <w:r>
        <w:t xml:space="preserve">   Mini eggs    </w:t>
      </w:r>
      <w:r>
        <w:t xml:space="preserve">   Simmel cake    </w:t>
      </w:r>
      <w:r>
        <w:t xml:space="preserve">   Lent    </w:t>
      </w:r>
      <w:r>
        <w:t xml:space="preserve">   Cross    </w:t>
      </w:r>
      <w:r>
        <w:t xml:space="preserve">   Jesus    </w:t>
      </w:r>
      <w:r>
        <w:t xml:space="preserve">   Easter Biscuits    </w:t>
      </w:r>
      <w:r>
        <w:t xml:space="preserve">   Bunny    </w:t>
      </w:r>
      <w:r>
        <w:t xml:space="preserve">   Chocolate    </w:t>
      </w:r>
      <w:r>
        <w:t xml:space="preserve">   Easter Sunday    </w:t>
      </w:r>
      <w:r>
        <w:t xml:space="preserve">   Easter egg    </w:t>
      </w:r>
      <w:r>
        <w:t xml:space="preserve">   Good Friday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2020</dc:title>
  <dcterms:created xsi:type="dcterms:W3CDTF">2021-10-11T05:51:46Z</dcterms:created>
  <dcterms:modified xsi:type="dcterms:W3CDTF">2021-10-11T05:51:46Z</dcterms:modified>
</cp:coreProperties>
</file>