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CRUCIFIXION    </w:t>
      </w:r>
      <w:r>
        <w:t xml:space="preserve">   DISCIPLES    </w:t>
      </w:r>
      <w:r>
        <w:t xml:space="preserve">   LAMB    </w:t>
      </w:r>
      <w:r>
        <w:t xml:space="preserve">   TSOUREKIA    </w:t>
      </w:r>
      <w:r>
        <w:t xml:space="preserve">   LAMBADES    </w:t>
      </w:r>
      <w:r>
        <w:t xml:space="preserve">   CHURCH    </w:t>
      </w:r>
      <w:r>
        <w:t xml:space="preserve">   RED EGGS    </w:t>
      </w:r>
      <w:r>
        <w:t xml:space="preserve">   FAMILY    </w:t>
      </w:r>
      <w:r>
        <w:t xml:space="preserve">   JESUS    </w:t>
      </w:r>
      <w:r>
        <w:t xml:space="preserve">   MARY    </w:t>
      </w:r>
      <w:r>
        <w:t xml:space="preserve">   JERUSALEM    </w:t>
      </w:r>
      <w:r>
        <w:t xml:space="preserve">   PASCHA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2020</dc:title>
  <dcterms:created xsi:type="dcterms:W3CDTF">2021-10-11T05:51:57Z</dcterms:created>
  <dcterms:modified xsi:type="dcterms:W3CDTF">2021-10-11T05:51:57Z</dcterms:modified>
</cp:coreProperties>
</file>