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2020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 will survive isolation    </w:t>
      </w:r>
      <w:r>
        <w:t xml:space="preserve">   Love    </w:t>
      </w:r>
      <w:r>
        <w:t xml:space="preserve">   Hope    </w:t>
      </w:r>
      <w:r>
        <w:t xml:space="preserve">   Empty tomb    </w:t>
      </w:r>
      <w:r>
        <w:t xml:space="preserve">   Risen    </w:t>
      </w:r>
      <w:r>
        <w:t xml:space="preserve">   Spring    </w:t>
      </w:r>
      <w:r>
        <w:t xml:space="preserve">   We are family    </w:t>
      </w:r>
      <w:r>
        <w:t xml:space="preserve">   Jellybeans    </w:t>
      </w:r>
      <w:r>
        <w:t xml:space="preserve">   Sunday    </w:t>
      </w:r>
      <w:r>
        <w:t xml:space="preserve">   Daffodil    </w:t>
      </w:r>
      <w:r>
        <w:t xml:space="preserve">   Tulips    </w:t>
      </w:r>
      <w:r>
        <w:t xml:space="preserve">   Carrot    </w:t>
      </w:r>
      <w:r>
        <w:t xml:space="preserve">   Bonnet    </w:t>
      </w:r>
      <w:r>
        <w:t xml:space="preserve">   Chocolate    </w:t>
      </w:r>
      <w:r>
        <w:t xml:space="preserve">   Good Friday    </w:t>
      </w:r>
      <w:r>
        <w:t xml:space="preserve">   Corona    </w:t>
      </w:r>
      <w:r>
        <w:t xml:space="preserve">   Palm Sunday    </w:t>
      </w:r>
      <w:r>
        <w:t xml:space="preserve">   egg    </w:t>
      </w:r>
      <w:r>
        <w:t xml:space="preserve">   Hangin there we will make it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2020 word search</dc:title>
  <dcterms:created xsi:type="dcterms:W3CDTF">2021-10-11T05:51:39Z</dcterms:created>
  <dcterms:modified xsi:type="dcterms:W3CDTF">2021-10-11T05:51:39Z</dcterms:modified>
</cp:coreProperties>
</file>