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YELLOW    </w:t>
      </w:r>
      <w:r>
        <w:t xml:space="preserve">   WEDNESDAY    </w:t>
      </w:r>
      <w:r>
        <w:t xml:space="preserve">   TRADITION    </w:t>
      </w:r>
      <w:r>
        <w:t xml:space="preserve">   TOMB    </w:t>
      </w:r>
      <w:r>
        <w:t xml:space="preserve">   SUNDAY    </w:t>
      </w:r>
      <w:r>
        <w:t xml:space="preserve">   SPRING    </w:t>
      </w:r>
      <w:r>
        <w:t xml:space="preserve">   SHOWERS    </w:t>
      </w:r>
      <w:r>
        <w:t xml:space="preserve">   SAVIOUR    </w:t>
      </w:r>
      <w:r>
        <w:t xml:space="preserve">   RISEN    </w:t>
      </w:r>
      <w:r>
        <w:t xml:space="preserve">   RESURRECTION    </w:t>
      </w:r>
      <w:r>
        <w:t xml:space="preserve">   PILATE    </w:t>
      </w:r>
      <w:r>
        <w:t xml:space="preserve">   PETER    </w:t>
      </w:r>
      <w:r>
        <w:t xml:space="preserve">   PANCAKE    </w:t>
      </w:r>
      <w:r>
        <w:t xml:space="preserve">   MONDAY    </w:t>
      </w:r>
      <w:r>
        <w:t xml:space="preserve">   MARY    </w:t>
      </w:r>
      <w:r>
        <w:t xml:space="preserve">   LAMBS    </w:t>
      </w:r>
      <w:r>
        <w:t xml:space="preserve">   JESUS    </w:t>
      </w:r>
      <w:r>
        <w:t xml:space="preserve">   HUNT    </w:t>
      </w:r>
      <w:r>
        <w:t xml:space="preserve">   HOLIDAY    </w:t>
      </w:r>
      <w:r>
        <w:t xml:space="preserve">   FRIDAY    </w:t>
      </w:r>
      <w:r>
        <w:t xml:space="preserve">   FLOWERS    </w:t>
      </w:r>
      <w:r>
        <w:t xml:space="preserve">   FESTIVAL    </w:t>
      </w:r>
      <w:r>
        <w:t xml:space="preserve">   FAMILY    </w:t>
      </w:r>
      <w:r>
        <w:t xml:space="preserve">   EGGS    </w:t>
      </w:r>
      <w:r>
        <w:t xml:space="preserve">   EASTER    </w:t>
      </w:r>
      <w:r>
        <w:t xml:space="preserve">   DUCKLINGS    </w:t>
      </w:r>
      <w:r>
        <w:t xml:space="preserve">   DISCIPLE    </w:t>
      </w:r>
      <w:r>
        <w:t xml:space="preserve">   DECORATING    </w:t>
      </w:r>
      <w:r>
        <w:t xml:space="preserve">   DAFFODILS    </w:t>
      </w:r>
      <w:r>
        <w:t xml:space="preserve">   CROSS    </w:t>
      </w:r>
      <w:r>
        <w:t xml:space="preserve">   CHOCOLATE    </w:t>
      </w:r>
      <w:r>
        <w:t xml:space="preserve">   CHILDREN    </w:t>
      </w:r>
      <w:r>
        <w:t xml:space="preserve">   CHICKS    </w:t>
      </w:r>
      <w:r>
        <w:t xml:space="preserve">   CELEBRATION    </w:t>
      </w:r>
      <w:r>
        <w:t xml:space="preserve">   CALVARY    </w:t>
      </w:r>
      <w:r>
        <w:t xml:space="preserve">   BONNET    </w:t>
      </w:r>
      <w:r>
        <w:t xml:space="preserve">   BASKET    </w:t>
      </w:r>
      <w:r>
        <w:t xml:space="preserve">   ASH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2021</dc:title>
  <dcterms:created xsi:type="dcterms:W3CDTF">2021-10-11T05:52:02Z</dcterms:created>
  <dcterms:modified xsi:type="dcterms:W3CDTF">2021-10-11T05:52:02Z</dcterms:modified>
</cp:coreProperties>
</file>