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bloom    </w:t>
      </w:r>
      <w:r>
        <w:t xml:space="preserve">   bunny    </w:t>
      </w:r>
      <w:r>
        <w:t xml:space="preserve">   jesus    </w:t>
      </w:r>
      <w:r>
        <w:t xml:space="preserve">   glow    </w:t>
      </w:r>
      <w:r>
        <w:t xml:space="preserve">   amazing    </w:t>
      </w:r>
      <w:r>
        <w:t xml:space="preserve">   tradition    </w:t>
      </w:r>
      <w:r>
        <w:t xml:space="preserve">   decorations    </w:t>
      </w:r>
      <w:r>
        <w:t xml:space="preserve">   carrot    </w:t>
      </w:r>
      <w:r>
        <w:t xml:space="preserve">   pastel    </w:t>
      </w:r>
      <w:r>
        <w:t xml:space="preserve">   Easter    </w:t>
      </w:r>
      <w:r>
        <w:t xml:space="preserve">   sprung    </w:t>
      </w:r>
      <w:r>
        <w:t xml:space="preserve">   basket    </w:t>
      </w:r>
      <w:r>
        <w:t xml:space="preserve">   scavenger    </w:t>
      </w:r>
      <w:r>
        <w:t xml:space="preserve">   candy    </w:t>
      </w:r>
      <w:r>
        <w:t xml:space="preserve">   hoppity    </w:t>
      </w:r>
      <w:r>
        <w:t xml:space="preserve">   hippity    </w:t>
      </w:r>
      <w:r>
        <w:t xml:space="preserve">   coconut    </w:t>
      </w:r>
      <w:r>
        <w:t xml:space="preserve">   rebirth    </w:t>
      </w:r>
      <w:r>
        <w:t xml:space="preserve">   spring    </w:t>
      </w:r>
      <w:r>
        <w:t xml:space="preserve">   chocolate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2021</dc:title>
  <dcterms:created xsi:type="dcterms:W3CDTF">2021-10-11T05:52:31Z</dcterms:created>
  <dcterms:modified xsi:type="dcterms:W3CDTF">2021-10-11T05:52:31Z</dcterms:modified>
</cp:coreProperties>
</file>