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found the stone had been rolled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Jesus ride in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Maudy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wrap Jesus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call Jesus?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traitor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where Jesus cross was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Jesus'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name for Easter</w:t>
            </w:r>
          </w:p>
        </w:tc>
      </w:tr>
    </w:tbl>
    <w:p>
      <w:pPr>
        <w:pStyle w:val="WordBankMedium"/>
      </w:pPr>
      <w:r>
        <w:t xml:space="preserve">   Ostern    </w:t>
      </w:r>
      <w:r>
        <w:t xml:space="preserve">   Palm    </w:t>
      </w:r>
      <w:r>
        <w:t xml:space="preserve">   Judas    </w:t>
      </w:r>
      <w:r>
        <w:t xml:space="preserve">   Golgotha    </w:t>
      </w:r>
      <w:r>
        <w:t xml:space="preserve">   Donkey    </w:t>
      </w:r>
      <w:r>
        <w:t xml:space="preserve">   Disciples    </w:t>
      </w:r>
      <w:r>
        <w:t xml:space="preserve">   Mary Magdalene     </w:t>
      </w:r>
      <w:r>
        <w:t xml:space="preserve">   Thursday    </w:t>
      </w:r>
      <w:r>
        <w:t xml:space="preserve">   King of the Jews    </w:t>
      </w:r>
      <w:r>
        <w:t xml:space="preserve">   White 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2021-10-11T05:50:25Z</dcterms:created>
  <dcterms:modified xsi:type="dcterms:W3CDTF">2021-10-11T05:50:25Z</dcterms:modified>
</cp:coreProperties>
</file>