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yummy    </w:t>
      </w:r>
      <w:r>
        <w:t xml:space="preserve">   pattern    </w:t>
      </w:r>
      <w:r>
        <w:t xml:space="preserve">   colour    </w:t>
      </w:r>
      <w:r>
        <w:t xml:space="preserve">   hat    </w:t>
      </w:r>
      <w:r>
        <w:t xml:space="preserve">   song    </w:t>
      </w:r>
      <w:r>
        <w:t xml:space="preserve">   chicken    </w:t>
      </w:r>
      <w:r>
        <w:t xml:space="preserve">   hopping    </w:t>
      </w:r>
      <w:r>
        <w:t xml:space="preserve">   hop    </w:t>
      </w:r>
      <w:r>
        <w:t xml:space="preserve">   chocolate    </w:t>
      </w:r>
      <w:r>
        <w:t xml:space="preserve">   basket    </w:t>
      </w:r>
      <w:r>
        <w:t xml:space="preserve">   rabbit    </w:t>
      </w:r>
      <w:r>
        <w:t xml:space="preserve">  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2021-10-11T05:51:24Z</dcterms:created>
  <dcterms:modified xsi:type="dcterms:W3CDTF">2021-10-11T05:51:24Z</dcterms:modified>
</cp:coreProperties>
</file>