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peace    </w:t>
      </w:r>
      <w:r>
        <w:t xml:space="preserve">   sacraments    </w:t>
      </w:r>
      <w:r>
        <w:t xml:space="preserve">   excitement    </w:t>
      </w:r>
      <w:r>
        <w:t xml:space="preserve">   memories    </w:t>
      </w:r>
      <w:r>
        <w:t xml:space="preserve">   flowers    </w:t>
      </w:r>
      <w:r>
        <w:t xml:space="preserve">   bunny    </w:t>
      </w:r>
      <w:r>
        <w:t xml:space="preserve">   celebration    </w:t>
      </w:r>
      <w:r>
        <w:t xml:space="preserve">   chocolate    </w:t>
      </w:r>
      <w:r>
        <w:t xml:space="preserve">   colouring    </w:t>
      </w:r>
      <w:r>
        <w:t xml:space="preserve">   cousins    </w:t>
      </w:r>
      <w:r>
        <w:t xml:space="preserve">   Easter vigil    </w:t>
      </w:r>
      <w:r>
        <w:t xml:space="preserve">   easter    </w:t>
      </w:r>
      <w:r>
        <w:t xml:space="preserve">   explore    </w:t>
      </w:r>
      <w:r>
        <w:t xml:space="preserve">   hallelujah    </w:t>
      </w:r>
      <w:r>
        <w:t xml:space="preserve">   laughter    </w:t>
      </w:r>
      <w:r>
        <w:t xml:space="preserve">   resurrection    </w:t>
      </w:r>
      <w:r>
        <w:t xml:space="preserve">   savior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</dc:title>
  <dcterms:created xsi:type="dcterms:W3CDTF">2021-10-11T05:51:26Z</dcterms:created>
  <dcterms:modified xsi:type="dcterms:W3CDTF">2021-10-11T05:51:26Z</dcterms:modified>
</cp:coreProperties>
</file>