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Basket    </w:t>
      </w:r>
      <w:r>
        <w:t xml:space="preserve">   Birth    </w:t>
      </w:r>
      <w:r>
        <w:t xml:space="preserve">   Bonnet    </w:t>
      </w: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Cross    </w:t>
      </w:r>
      <w:r>
        <w:t xml:space="preserve">   Daffodils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Friday    </w:t>
      </w:r>
      <w:r>
        <w:t xml:space="preserve">   Garden    </w:t>
      </w:r>
      <w:r>
        <w:t xml:space="preserve">   Grass    </w:t>
      </w:r>
      <w:r>
        <w:t xml:space="preserve">   Hunt    </w:t>
      </w:r>
      <w:r>
        <w:t xml:space="preserve">   March    </w:t>
      </w:r>
      <w:r>
        <w:t xml:space="preserve">   Monday    </w:t>
      </w:r>
      <w:r>
        <w:t xml:space="preserve">   Rabbit    </w:t>
      </w:r>
      <w:r>
        <w:t xml:space="preserve">   Spring    </w:t>
      </w:r>
      <w:r>
        <w:t xml:space="preserve">   Sunday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2021-10-11T05:51:29Z</dcterms:created>
  <dcterms:modified xsi:type="dcterms:W3CDTF">2021-10-11T05:51:29Z</dcterms:modified>
</cp:coreProperties>
</file>