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Interim    </w:t>
      </w:r>
      <w:r>
        <w:t xml:space="preserve">   HealthCare    </w:t>
      </w:r>
      <w:r>
        <w:t xml:space="preserve">   Bunny    </w:t>
      </w:r>
      <w:r>
        <w:t xml:space="preserve">   Prayer    </w:t>
      </w:r>
      <w:r>
        <w:t xml:space="preserve">   Faith    </w:t>
      </w:r>
      <w:r>
        <w:t xml:space="preserve">   Cross    </w:t>
      </w:r>
      <w:r>
        <w:t xml:space="preserve">   Church    </w:t>
      </w:r>
      <w:r>
        <w:t xml:space="preserve">   Lamb    </w:t>
      </w:r>
      <w:r>
        <w:t xml:space="preserve">   Family    </w:t>
      </w:r>
      <w:r>
        <w:t xml:space="preserve">   April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2021-10-11T05:51:32Z</dcterms:created>
  <dcterms:modified xsi:type="dcterms:W3CDTF">2021-10-11T05:51:32Z</dcterms:modified>
</cp:coreProperties>
</file>