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treats    </w:t>
      </w:r>
      <w:r>
        <w:t xml:space="preserve">   candy    </w:t>
      </w:r>
      <w:r>
        <w:t xml:space="preserve">   coloring    </w:t>
      </w:r>
      <w:r>
        <w:t xml:space="preserve">   Children    </w:t>
      </w:r>
      <w:r>
        <w:t xml:space="preserve">   fun    </w:t>
      </w:r>
      <w:r>
        <w:t xml:space="preserve">   hunt    </w:t>
      </w:r>
      <w:r>
        <w:t xml:space="preserve">   god    </w:t>
      </w:r>
      <w:r>
        <w:t xml:space="preserve">   church    </w:t>
      </w:r>
      <w:r>
        <w:t xml:space="preserve">   eggs    </w:t>
      </w:r>
      <w:r>
        <w:t xml:space="preserve">   grass    </w:t>
      </w:r>
      <w:r>
        <w:t xml:space="preserve">   baskets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2021-10-11T05:51:34Z</dcterms:created>
  <dcterms:modified xsi:type="dcterms:W3CDTF">2021-10-11T05:51:34Z</dcterms:modified>
</cp:coreProperties>
</file>