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service    </w:t>
      </w:r>
      <w:r>
        <w:t xml:space="preserve">   cross    </w:t>
      </w:r>
      <w:r>
        <w:t xml:space="preserve">   church    </w:t>
      </w:r>
      <w:r>
        <w:t xml:space="preserve">   bonnet    </w:t>
      </w:r>
      <w:r>
        <w:t xml:space="preserve">   grass    </w:t>
      </w:r>
      <w:r>
        <w:t xml:space="preserve">   coloring    </w:t>
      </w:r>
      <w:r>
        <w:t xml:space="preserve">   hunt    </w:t>
      </w:r>
      <w:r>
        <w:t xml:space="preserve">   easter    </w:t>
      </w:r>
      <w:r>
        <w:t xml:space="preserve">   hidden    </w:t>
      </w:r>
      <w:r>
        <w:t xml:space="preserve">   risen    </w:t>
      </w:r>
      <w:r>
        <w:t xml:space="preserve">   jesus    </w:t>
      </w:r>
      <w:r>
        <w:t xml:space="preserve">   hopping    </w:t>
      </w:r>
      <w:r>
        <w:t xml:space="preserve">   dinner    </w:t>
      </w:r>
      <w:r>
        <w:t xml:space="preserve">   candy    </w:t>
      </w:r>
      <w:r>
        <w:t xml:space="preserve">   eggs    </w:t>
      </w:r>
      <w:r>
        <w:t xml:space="preserve">   basket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2021-10-11T05:51:36Z</dcterms:created>
  <dcterms:modified xsi:type="dcterms:W3CDTF">2021-10-11T05:51:36Z</dcterms:modified>
</cp:coreProperties>
</file>