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afraid    </w:t>
      </w:r>
      <w:r>
        <w:t xml:space="preserve">   tomb    </w:t>
      </w:r>
      <w:r>
        <w:t xml:space="preserve">   galilee    </w:t>
      </w:r>
      <w:r>
        <w:t xml:space="preserve">   dawn    </w:t>
      </w:r>
      <w:r>
        <w:t xml:space="preserve">   angel    </w:t>
      </w:r>
      <w:r>
        <w:t xml:space="preserve">   guards    </w:t>
      </w:r>
      <w:r>
        <w:t xml:space="preserve">   sabbath    </w:t>
      </w:r>
      <w:r>
        <w:t xml:space="preserve">   helives    </w:t>
      </w:r>
      <w:r>
        <w:t xml:space="preserve">   resurrection    </w:t>
      </w:r>
      <w:r>
        <w:t xml:space="preserve">   mary    </w:t>
      </w:r>
      <w:r>
        <w:t xml:space="preserve">   sun rise    </w:t>
      </w:r>
      <w:r>
        <w:t xml:space="preserve">   easter    </w:t>
      </w:r>
      <w:r>
        <w:t xml:space="preserve">   stone    </w:t>
      </w:r>
      <w:r>
        <w:t xml:space="preserve">   risen    </w:t>
      </w:r>
      <w:r>
        <w:t xml:space="preserve">   apostles    </w:t>
      </w:r>
      <w:r>
        <w:t xml:space="preserve">   rooster    </w:t>
      </w:r>
      <w:r>
        <w:t xml:space="preserve">   bible    </w:t>
      </w:r>
      <w:r>
        <w:t xml:space="preserve">   peters    </w:t>
      </w:r>
      <w:r>
        <w:t xml:space="preserve">   saint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2021-10-11T05:51:38Z</dcterms:created>
  <dcterms:modified xsi:type="dcterms:W3CDTF">2021-10-11T05:51:38Z</dcterms:modified>
</cp:coreProperties>
</file>