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p>
      <w:pPr>
        <w:pStyle w:val="Questions"/>
      </w:pPr>
      <w:r>
        <w:t xml:space="preserve">1. TKSAEB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BNUYN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KHCIC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LEOOACHTC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TORACEDE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GGES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DFNI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ASGRS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OPH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HTNU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JLEYL BAENS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AEADPR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PSULIT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SDLDIFFAO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HPPAY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CILHDNER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2021-10-11T05:50:31Z</dcterms:created>
  <dcterms:modified xsi:type="dcterms:W3CDTF">2021-10-11T05:50:31Z</dcterms:modified>
</cp:coreProperties>
</file>