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Easter bunny    </w:t>
      </w:r>
      <w:r>
        <w:t xml:space="preserve">   Bloom    </w:t>
      </w:r>
      <w:r>
        <w:t xml:space="preserve">   Peeps    </w:t>
      </w:r>
      <w:r>
        <w:t xml:space="preserve">   Egg hunt    </w:t>
      </w:r>
      <w:r>
        <w:t xml:space="preserve">   Chick    </w:t>
      </w:r>
      <w:r>
        <w:t xml:space="preserve">   Lamb    </w:t>
      </w:r>
      <w:r>
        <w:t xml:space="preserve">   Chocolate egg    </w:t>
      </w:r>
      <w:r>
        <w:t xml:space="preserve">   Tulip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2021-10-11T05:51:45Z</dcterms:created>
  <dcterms:modified xsi:type="dcterms:W3CDTF">2021-10-11T05:51:45Z</dcterms:modified>
</cp:coreProperties>
</file>