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Resurrection    </w:t>
      </w:r>
      <w:r>
        <w:t xml:space="preserve">   God    </w:t>
      </w:r>
      <w:r>
        <w:t xml:space="preserve">   Easter    </w:t>
      </w:r>
      <w:r>
        <w:t xml:space="preserve">   Jesus    </w:t>
      </w:r>
      <w:r>
        <w:t xml:space="preserve">   jubilee    </w:t>
      </w:r>
      <w:r>
        <w:t xml:space="preserve">   rest    </w:t>
      </w:r>
      <w:r>
        <w:t xml:space="preserve">   freedom    </w:t>
      </w:r>
      <w:r>
        <w:t xml:space="preserve">   peace    </w:t>
      </w:r>
      <w:r>
        <w:t xml:space="preserve">   church    </w:t>
      </w:r>
      <w:r>
        <w:t xml:space="preserve">   raised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2021-10-11T05:51:47Z</dcterms:created>
  <dcterms:modified xsi:type="dcterms:W3CDTF">2021-10-11T05:51:47Z</dcterms:modified>
</cp:coreProperties>
</file>