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lamb    </w:t>
      </w:r>
      <w:r>
        <w:t xml:space="preserve">   chick    </w:t>
      </w:r>
      <w:r>
        <w:t xml:space="preserve">   spring    </w:t>
      </w:r>
      <w:r>
        <w:t xml:space="preserve">   bunny    </w:t>
      </w:r>
      <w:r>
        <w:t xml:space="preserve">   crucifixion    </w:t>
      </w:r>
      <w:r>
        <w:t xml:space="preserve">   christianity    </w:t>
      </w:r>
      <w:r>
        <w:t xml:space="preserve">   chocolate    </w:t>
      </w:r>
      <w:r>
        <w:t xml:space="preserve">   eggs    </w:t>
      </w:r>
      <w:r>
        <w:t xml:space="preserve">   cross    </w:t>
      </w:r>
      <w:r>
        <w:t xml:space="preserve">   easter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2021-10-11T05:51:50Z</dcterms:created>
  <dcterms:modified xsi:type="dcterms:W3CDTF">2021-10-11T05:51:50Z</dcterms:modified>
</cp:coreProperties>
</file>