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sunday    </w:t>
      </w:r>
      <w:r>
        <w:t xml:space="preserve">   april    </w:t>
      </w:r>
      <w:r>
        <w:t xml:space="preserve">   spring    </w:t>
      </w:r>
      <w:r>
        <w:t xml:space="preserve">   hunt    </w:t>
      </w:r>
      <w:r>
        <w:t xml:space="preserve">   daffodils    </w:t>
      </w:r>
      <w:r>
        <w:t xml:space="preserve">   easter    </w:t>
      </w:r>
      <w:r>
        <w:t xml:space="preserve">   Rabbit    </w:t>
      </w:r>
      <w:r>
        <w:t xml:space="preserve">   chicks    </w:t>
      </w:r>
      <w:r>
        <w:t xml:space="preserve">   bonnet    </w:t>
      </w:r>
      <w:r>
        <w:t xml:space="preserve">   chocolate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2021-10-11T05:51:54Z</dcterms:created>
  <dcterms:modified xsi:type="dcterms:W3CDTF">2021-10-11T05:51:54Z</dcterms:modified>
</cp:coreProperties>
</file>