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Park    </w:t>
      </w:r>
      <w:r>
        <w:t xml:space="preserve">   Stonehouse    </w:t>
      </w:r>
      <w:r>
        <w:t xml:space="preserve">   Traditions    </w:t>
      </w:r>
      <w:r>
        <w:t xml:space="preserve">   Calf    </w:t>
      </w:r>
      <w:r>
        <w:t xml:space="preserve">   Lamb    </w:t>
      </w:r>
      <w:r>
        <w:t xml:space="preserve">   Celebrate    </w:t>
      </w:r>
      <w:r>
        <w:t xml:space="preserve">   Decorate    </w:t>
      </w:r>
      <w:r>
        <w:t xml:space="preserve">   Daffodil    </w:t>
      </w:r>
      <w:r>
        <w:t xml:space="preserve">   Family    </w:t>
      </w:r>
      <w:r>
        <w:t xml:space="preserve">   Egg Hunt    </w:t>
      </w:r>
      <w:r>
        <w:t xml:space="preserve">   Sunday    </w:t>
      </w:r>
      <w:r>
        <w:t xml:space="preserve">   Spring    </w:t>
      </w:r>
      <w:r>
        <w:t xml:space="preserve">   Chicks    </w:t>
      </w:r>
      <w:r>
        <w:t xml:space="preserve">   Basket    </w:t>
      </w:r>
      <w:r>
        <w:t xml:space="preserve">   Chocolate    </w:t>
      </w:r>
      <w:r>
        <w:t xml:space="preserve">   Rabbit    </w:t>
      </w:r>
      <w:r>
        <w:t xml:space="preserve">   Bonnet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2021-10-11T05:51:56Z</dcterms:created>
  <dcterms:modified xsi:type="dcterms:W3CDTF">2021-10-11T05:51:56Z</dcterms:modified>
</cp:coreProperties>
</file>