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carrot    </w:t>
      </w:r>
      <w:r>
        <w:t xml:space="preserve">   jellybeans    </w:t>
      </w:r>
      <w:r>
        <w:t xml:space="preserve">   tulips    </w:t>
      </w:r>
      <w:r>
        <w:t xml:space="preserve">   sunday    </w:t>
      </w:r>
      <w:r>
        <w:t xml:space="preserve">   spring    </w:t>
      </w:r>
      <w:r>
        <w:t xml:space="preserve">   parade    </w:t>
      </w:r>
      <w:r>
        <w:t xml:space="preserve">   hop    </w:t>
      </w:r>
      <w:r>
        <w:t xml:space="preserve">   grass    </w:t>
      </w:r>
      <w:r>
        <w:t xml:space="preserve">   flowers    </w:t>
      </w:r>
      <w:r>
        <w:t xml:space="preserve">   colourful    </w:t>
      </w:r>
      <w:r>
        <w:t xml:space="preserve">   bunny    </w:t>
      </w:r>
      <w:r>
        <w:t xml:space="preserve">   friends    </w:t>
      </w:r>
      <w:r>
        <w:t xml:space="preserve">   garden    </w:t>
      </w:r>
      <w:r>
        <w:t xml:space="preserve">   chocolate    </w:t>
      </w:r>
      <w:r>
        <w:t xml:space="preserve">   fun    </w:t>
      </w:r>
      <w:r>
        <w:t xml:space="preserve">   treasure    </w:t>
      </w:r>
      <w:r>
        <w:t xml:space="preserve">   eggs    </w:t>
      </w:r>
      <w:r>
        <w:t xml:space="preserve">   April    </w:t>
      </w:r>
      <w:r>
        <w:t xml:space="preserve">   Easter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2021-10-11T05:52:05Z</dcterms:created>
  <dcterms:modified xsi:type="dcterms:W3CDTF">2021-10-11T05:52:05Z</dcterms:modified>
</cp:coreProperties>
</file>