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bright    </w:t>
      </w:r>
      <w:r>
        <w:t xml:space="preserve">   chick    </w:t>
      </w:r>
      <w:r>
        <w:t xml:space="preserve">   Chocolate    </w:t>
      </w:r>
      <w:r>
        <w:t xml:space="preserve">   colour    </w:t>
      </w:r>
      <w:r>
        <w:t xml:space="preserve">   cross    </w:t>
      </w:r>
      <w:r>
        <w:t xml:space="preserve">   daffodils    </w:t>
      </w:r>
      <w:r>
        <w:t xml:space="preserve">   easter bunny    </w:t>
      </w:r>
      <w:r>
        <w:t xml:space="preserve">   eggs    </w:t>
      </w:r>
      <w:r>
        <w:t xml:space="preserve">   hot cross buns    </w:t>
      </w:r>
      <w:r>
        <w:t xml:space="preserve">   love    </w:t>
      </w:r>
      <w:r>
        <w:t xml:space="preserve">   singing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2021-10-11T05:52:08Z</dcterms:created>
  <dcterms:modified xsi:type="dcterms:W3CDTF">2021-10-11T05:52:08Z</dcterms:modified>
</cp:coreProperties>
</file>