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egg-hunt    </w:t>
      </w:r>
      <w:r>
        <w:t xml:space="preserve">   tulip    </w:t>
      </w:r>
      <w:r>
        <w:t xml:space="preserve">   sweets    </w:t>
      </w:r>
      <w:r>
        <w:t xml:space="preserve">   spring    </w:t>
      </w:r>
      <w:r>
        <w:t xml:space="preserve">   Friday    </w:t>
      </w:r>
      <w:r>
        <w:t xml:space="preserve">   flower    </w:t>
      </w:r>
      <w:r>
        <w:t xml:space="preserve">   egg    </w:t>
      </w:r>
      <w:r>
        <w:t xml:space="preserve">   Easter    </w:t>
      </w:r>
      <w:r>
        <w:t xml:space="preserve">   decorate    </w:t>
      </w:r>
      <w:r>
        <w:t xml:space="preserve">   colour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basket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2021-10-11T05:52:10Z</dcterms:created>
  <dcterms:modified xsi:type="dcterms:W3CDTF">2021-10-11T05:52:10Z</dcterms:modified>
</cp:coreProperties>
</file>