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IS 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did this in the garden before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Jesus had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is our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had to wear a crown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women who went to the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Jesus' body  was put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body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sent him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made a ________ for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God so ______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Shed for our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died on this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Jesus 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have ______ in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2021-10-11T05:50:44Z</dcterms:created>
  <dcterms:modified xsi:type="dcterms:W3CDTF">2021-10-11T05:50:44Z</dcterms:modified>
</cp:coreProperties>
</file>