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arose    </w:t>
      </w:r>
      <w:r>
        <w:t xml:space="preserve">   sacrifice    </w:t>
      </w:r>
      <w:r>
        <w:t xml:space="preserve">   love    </w:t>
      </w:r>
      <w:r>
        <w:t xml:space="preserve">   God    </w:t>
      </w:r>
      <w:r>
        <w:t xml:space="preserve">   cross    </w:t>
      </w:r>
      <w:r>
        <w:t xml:space="preserve">   heaven    </w:t>
      </w:r>
      <w:r>
        <w:t xml:space="preserve">   faith    </w:t>
      </w:r>
      <w:r>
        <w:t xml:space="preserve">   Lord    </w:t>
      </w:r>
      <w:r>
        <w:t xml:space="preserve">   Jesus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2021-10-11T05:52:19Z</dcterms:created>
  <dcterms:modified xsi:type="dcterms:W3CDTF">2021-10-11T05:52:19Z</dcterms:modified>
</cp:coreProperties>
</file>