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lastsupper    </w:t>
      </w:r>
      <w:r>
        <w:t xml:space="preserve">   passover    </w:t>
      </w:r>
      <w:r>
        <w:t xml:space="preserve">   resurrection    </w:t>
      </w:r>
      <w:r>
        <w:t xml:space="preserve">   christian    </w:t>
      </w:r>
      <w:r>
        <w:t xml:space="preserve">   palmsunday    </w:t>
      </w:r>
      <w:r>
        <w:t xml:space="preserve">   maundythursday    </w:t>
      </w:r>
      <w:r>
        <w:t xml:space="preserve">   service    </w:t>
      </w:r>
      <w:r>
        <w:t xml:space="preserve">   eastersunday    </w:t>
      </w:r>
      <w:r>
        <w:t xml:space="preserve">   good friday    </w:t>
      </w:r>
      <w:r>
        <w:t xml:space="preserve">   crucifix    </w:t>
      </w:r>
      <w:r>
        <w:t xml:space="preserve">   crown    </w:t>
      </w:r>
      <w:r>
        <w:t xml:space="preserve">   jesus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2021-10-11T05:50:43Z</dcterms:created>
  <dcterms:modified xsi:type="dcterms:W3CDTF">2021-10-11T05:50:43Z</dcterms:modified>
</cp:coreProperties>
</file>