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Extravagant    </w:t>
      </w:r>
      <w:r>
        <w:t xml:space="preserve">   Exciting    </w:t>
      </w: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Colors    </w:t>
      </w:r>
      <w:r>
        <w:t xml:space="preserve">   Eggs    </w:t>
      </w:r>
      <w:r>
        <w:t xml:space="preserve">   Flowers    </w:t>
      </w:r>
      <w:r>
        <w:t xml:space="preserve">   Fun    </w:t>
      </w:r>
      <w:r>
        <w:t xml:space="preserve">   Miracle    </w:t>
      </w:r>
      <w:r>
        <w:t xml:space="preserve">   Springtime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2021-10-11T05:50:47Z</dcterms:created>
  <dcterms:modified xsi:type="dcterms:W3CDTF">2021-10-11T05:50:47Z</dcterms:modified>
</cp:coreProperties>
</file>