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is our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betrayed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this occasion (day)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made Jesus wear a crown of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died on the cross for your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placed in front of the tomb?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Jesus died where was His Body placed?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Mary's last name that went to see the tomb?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Jesus rose from the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Mary look inside the tomb, who was not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and all His disciples ate one last meal together, what was it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days did it take for Jesus to rise from the tomb?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2021-10-11T05:50:48Z</dcterms:created>
  <dcterms:modified xsi:type="dcterms:W3CDTF">2021-10-11T05:50:48Z</dcterms:modified>
</cp:coreProperties>
</file>