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EASTER    </w:t>
      </w:r>
      <w:r>
        <w:t xml:space="preserve">   GOOD FRIDAY    </w:t>
      </w:r>
      <w:r>
        <w:t xml:space="preserve">   SAVIOR    </w:t>
      </w:r>
      <w:r>
        <w:t xml:space="preserve">   SALVATION    </w:t>
      </w:r>
      <w:r>
        <w:t xml:space="preserve">   SACRIFICE    </w:t>
      </w:r>
      <w:r>
        <w:t xml:space="preserve">   RESURRECTION    </w:t>
      </w:r>
      <w:r>
        <w:t xml:space="preserve">   MESSIAH    </w:t>
      </w:r>
      <w:r>
        <w:t xml:space="preserve">   HOLY    </w:t>
      </w:r>
      <w:r>
        <w:t xml:space="preserve">   CROSS    </w:t>
      </w:r>
      <w:r>
        <w:t xml:space="preserve">   ANGEL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2021-10-11T05:50:52Z</dcterms:created>
  <dcterms:modified xsi:type="dcterms:W3CDTF">2021-10-11T05:50:52Z</dcterms:modified>
</cp:coreProperties>
</file>