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Easter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for Robert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carry your eggs in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Eggs can be made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hides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dyed at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doesn't cost anything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2021-10-11T05:50:52Z</dcterms:created>
  <dcterms:modified xsi:type="dcterms:W3CDTF">2021-10-11T05:50:52Z</dcterms:modified>
</cp:coreProperties>
</file>