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EGG    </w:t>
      </w:r>
      <w:r>
        <w:t xml:space="preserve">   EAT    </w:t>
      </w:r>
      <w:r>
        <w:t xml:space="preserve">   HOLY    </w:t>
      </w:r>
      <w:r>
        <w:t xml:space="preserve">   PEEP    </w:t>
      </w:r>
      <w:r>
        <w:t xml:space="preserve">   HAM    </w:t>
      </w:r>
      <w:r>
        <w:t xml:space="preserve">   JOY    </w:t>
      </w:r>
      <w:r>
        <w:t xml:space="preserve">   HUNT    </w:t>
      </w:r>
      <w:r>
        <w:t xml:space="preserve">   LILY    </w:t>
      </w:r>
      <w:r>
        <w:t xml:space="preserve">   RISEN    </w:t>
      </w:r>
      <w:r>
        <w:t xml:space="preserve">   LENT    </w:t>
      </w:r>
      <w:r>
        <w:t xml:space="preserve">   APRIL    </w:t>
      </w:r>
      <w:r>
        <w:t xml:space="preserve">   CHOCOLATE    </w:t>
      </w:r>
      <w:r>
        <w:t xml:space="preserve">   SPRING    </w:t>
      </w:r>
      <w:r>
        <w:t xml:space="preserve">   JESUS    </w:t>
      </w:r>
      <w:r>
        <w:t xml:space="preserve">   SUNDAY    </w:t>
      </w:r>
      <w:r>
        <w:t xml:space="preserve">   CANDY    </w:t>
      </w:r>
      <w:r>
        <w:t xml:space="preserve">   BUNNY    </w:t>
      </w:r>
      <w:r>
        <w:t xml:space="preserve">   BASKET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2021-10-11T05:51:02Z</dcterms:created>
  <dcterms:modified xsi:type="dcterms:W3CDTF">2021-10-11T05:51:02Z</dcterms:modified>
</cp:coreProperties>
</file>