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p>
      <w:pPr>
        <w:pStyle w:val="Questions"/>
      </w:pPr>
      <w:r>
        <w:t xml:space="preserve">1. GFINLEE KSIC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HTO RCSOS BUNS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KTEABS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EATSRE YUNNB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LMIYAF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LCRDNEIH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EBNNTO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ESUARTRE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TUNH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ALOHEOTCC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2021-10-11T05:50:58Z</dcterms:created>
  <dcterms:modified xsi:type="dcterms:W3CDTF">2021-10-11T05:50:58Z</dcterms:modified>
</cp:coreProperties>
</file>