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blessing    </w:t>
      </w:r>
      <w:r>
        <w:t xml:space="preserve">   bonnet    </w:t>
      </w:r>
      <w:r>
        <w:t xml:space="preserve">   bunny    </w:t>
      </w:r>
      <w:r>
        <w:t xml:space="preserve">   confession    </w:t>
      </w:r>
      <w:r>
        <w:t xml:space="preserve">   creed    </w:t>
      </w:r>
      <w:r>
        <w:t xml:space="preserve">   cross    </w:t>
      </w:r>
      <w:r>
        <w:t xml:space="preserve">   crown    </w:t>
      </w:r>
      <w:r>
        <w:t xml:space="preserve">   crucified    </w:t>
      </w:r>
      <w:r>
        <w:t xml:space="preserve">   dinner    </w:t>
      </w:r>
      <w:r>
        <w:t xml:space="preserve">   eggs    </w:t>
      </w:r>
      <w:r>
        <w:t xml:space="preserve">   family    </w:t>
      </w:r>
      <w:r>
        <w:t xml:space="preserve">   forever    </w:t>
      </w:r>
      <w:r>
        <w:t xml:space="preserve">   forgiveness    </w:t>
      </w:r>
      <w:r>
        <w:t xml:space="preserve">   glory    </w:t>
      </w:r>
      <w:r>
        <w:t xml:space="preserve">   god    </w:t>
      </w:r>
      <w:r>
        <w:t xml:space="preserve">   greeting    </w:t>
      </w:r>
      <w:r>
        <w:t xml:space="preserve">   holy    </w:t>
      </w:r>
      <w:r>
        <w:t xml:space="preserve">   kingdom    </w:t>
      </w:r>
      <w:r>
        <w:t xml:space="preserve">   mary    </w:t>
      </w:r>
      <w:r>
        <w:t xml:space="preserve">   peace    </w:t>
      </w:r>
      <w:r>
        <w:t xml:space="preserve">   pilate    </w:t>
      </w:r>
      <w:r>
        <w:t xml:space="preserve">   power    </w:t>
      </w:r>
      <w:r>
        <w:t xml:space="preserve">   prayers    </w:t>
      </w:r>
      <w:r>
        <w:t xml:space="preserve">   resurrection    </w:t>
      </w:r>
      <w:r>
        <w:t xml:space="preserve">   sermon    </w:t>
      </w:r>
      <w:r>
        <w:t xml:space="preserve">   testify    </w:t>
      </w:r>
      <w:r>
        <w:t xml:space="preserve">   thorns    </w:t>
      </w:r>
      <w:r>
        <w:t xml:space="preserve">   tomb    </w:t>
      </w:r>
      <w:r>
        <w:t xml:space="preserve">   triumph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2021-10-11T05:51:08Z</dcterms:created>
  <dcterms:modified xsi:type="dcterms:W3CDTF">2021-10-11T05:51:08Z</dcterms:modified>
</cp:coreProperties>
</file>