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Blasphemy    </w:t>
      </w:r>
      <w:r>
        <w:t xml:space="preserve">   Caiaphas    </w:t>
      </w:r>
      <w:r>
        <w:t xml:space="preserve">   Cross    </w:t>
      </w:r>
      <w:r>
        <w:t xml:space="preserve">   Crown of Thorns    </w:t>
      </w:r>
      <w:r>
        <w:t xml:space="preserve">   Crucifixion    </w:t>
      </w:r>
      <w:r>
        <w:t xml:space="preserve">   Disciples    </w:t>
      </w:r>
      <w:r>
        <w:t xml:space="preserve">   Donkey    </w:t>
      </w:r>
      <w:r>
        <w:t xml:space="preserve">   Faith    </w:t>
      </w:r>
      <w:r>
        <w:t xml:space="preserve">   Gethsemane    </w:t>
      </w:r>
      <w:r>
        <w:t xml:space="preserve">   Golgotha    </w:t>
      </w:r>
      <w:r>
        <w:t xml:space="preserve">   Hope    </w:t>
      </w:r>
      <w:r>
        <w:t xml:space="preserve">   Hosanna    </w:t>
      </w:r>
      <w:r>
        <w:t xml:space="preserve">   Jerusalem    </w:t>
      </w:r>
      <w:r>
        <w:t xml:space="preserve">   Jesus    </w:t>
      </w:r>
      <w:r>
        <w:t xml:space="preserve">   Judas    </w:t>
      </w:r>
      <w:r>
        <w:t xml:space="preserve">   Last Supper    </w:t>
      </w:r>
      <w:r>
        <w:t xml:space="preserve">   Mocking    </w:t>
      </w:r>
      <w:r>
        <w:t xml:space="preserve">   Palm Leaves    </w:t>
      </w:r>
      <w:r>
        <w:t xml:space="preserve">   Pilate    </w:t>
      </w:r>
      <w:r>
        <w:t xml:space="preserve">   Rejoice    </w:t>
      </w:r>
      <w:r>
        <w:t xml:space="preserve">   Resurrection    </w:t>
      </w:r>
      <w:r>
        <w:t xml:space="preserve">   Risen    </w:t>
      </w:r>
      <w:r>
        <w:t xml:space="preserve">   Sacrifice    </w:t>
      </w:r>
      <w:r>
        <w:t xml:space="preserve">   Salvation    </w:t>
      </w:r>
      <w:r>
        <w:t xml:space="preserve">   Temple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2021-10-11T05:51:10Z</dcterms:created>
  <dcterms:modified xsi:type="dcterms:W3CDTF">2021-10-11T05:51:10Z</dcterms:modified>
</cp:coreProperties>
</file>