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Cuddles    </w:t>
      </w:r>
      <w:r>
        <w:t xml:space="preserve">   Swimming    </w:t>
      </w:r>
      <w:r>
        <w:t xml:space="preserve">   Green blades    </w:t>
      </w:r>
      <w:r>
        <w:t xml:space="preserve">   Hotdrinks    </w:t>
      </w:r>
      <w:r>
        <w:t xml:space="preserve">   Drawers    </w:t>
      </w:r>
      <w:r>
        <w:t xml:space="preserve">   Dry    </w:t>
      </w:r>
      <w:r>
        <w:t xml:space="preserve">   Colder    </w:t>
      </w:r>
      <w:r>
        <w:t xml:space="preserve">   Heating up    </w:t>
      </w:r>
      <w:r>
        <w:t xml:space="preserve">   Sweeps    </w:t>
      </w:r>
      <w:r>
        <w:t xml:space="preserve">   Watching    </w:t>
      </w:r>
      <w:r>
        <w:t xml:space="preserve">   Line    </w:t>
      </w:r>
      <w:r>
        <w:t xml:space="preserve">   Warming    </w:t>
      </w:r>
      <w:r>
        <w:t xml:space="preserve">   Dishes    </w:t>
      </w:r>
      <w:r>
        <w:t xml:space="preserve">   Sitting    </w:t>
      </w:r>
      <w:r>
        <w:t xml:space="preserve">   Clothes    </w:t>
      </w:r>
      <w:r>
        <w:t xml:space="preserve">   Letters    </w:t>
      </w:r>
      <w:r>
        <w:t xml:space="preserve">   Leaves    </w:t>
      </w:r>
      <w:r>
        <w:t xml:space="preserve">   Watering    </w:t>
      </w:r>
      <w:r>
        <w:t xml:space="preserve">   Flowers    </w:t>
      </w:r>
      <w:r>
        <w:t xml:space="preserve">   Drive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2021-10-11T05:51:13Z</dcterms:created>
  <dcterms:modified xsi:type="dcterms:W3CDTF">2021-10-11T05:51:13Z</dcterms:modified>
</cp:coreProperties>
</file>