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guards    </w:t>
      </w:r>
      <w:r>
        <w:t xml:space="preserve">   Easter    </w:t>
      </w:r>
      <w:r>
        <w:t xml:space="preserve">   love    </w:t>
      </w:r>
      <w:r>
        <w:t xml:space="preserve">   saved    </w:t>
      </w:r>
      <w:r>
        <w:t xml:space="preserve">   heaven    </w:t>
      </w:r>
      <w:r>
        <w:t xml:space="preserve">   alive    </w:t>
      </w:r>
      <w:r>
        <w:t xml:space="preserve">   earthquake    </w:t>
      </w:r>
      <w:r>
        <w:t xml:space="preserve">   disciples    </w:t>
      </w:r>
      <w:r>
        <w:t xml:space="preserve">   God    </w:t>
      </w:r>
      <w:r>
        <w:t xml:space="preserve">   praise    </w:t>
      </w:r>
      <w:r>
        <w:t xml:space="preserve">   Sunday    </w:t>
      </w:r>
      <w:r>
        <w:t xml:space="preserve">   cross    </w:t>
      </w:r>
      <w:r>
        <w:t xml:space="preserve">   Mary    </w:t>
      </w:r>
      <w:r>
        <w:t xml:space="preserve">   Jesus    </w:t>
      </w:r>
      <w:r>
        <w:t xml:space="preserve">   tomb    </w:t>
      </w:r>
      <w:r>
        <w:t xml:space="preserve">   angel    </w:t>
      </w:r>
      <w:r>
        <w:t xml:space="preserve">   resurrection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2021-10-11T05:51:17Z</dcterms:created>
  <dcterms:modified xsi:type="dcterms:W3CDTF">2021-10-11T05:51:17Z</dcterms:modified>
</cp:coreProperties>
</file>