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AshWednesday    </w:t>
      </w:r>
      <w:r>
        <w:t xml:space="preserve">   risen    </w:t>
      </w:r>
      <w:r>
        <w:t xml:space="preserve">   worship    </w:t>
      </w:r>
      <w:r>
        <w:t xml:space="preserve">   April    </w:t>
      </w:r>
      <w:r>
        <w:t xml:space="preserve">   faith rabbit    </w:t>
      </w:r>
      <w:r>
        <w:t xml:space="preserve">   Bible basket    </w:t>
      </w:r>
      <w:r>
        <w:t xml:space="preserve">   lent    </w:t>
      </w:r>
      <w:r>
        <w:t xml:space="preserve">   passover    </w:t>
      </w:r>
      <w:r>
        <w:t xml:space="preserve">   holy    </w:t>
      </w:r>
      <w:r>
        <w:t xml:space="preserve">   spring    </w:t>
      </w:r>
      <w:r>
        <w:t xml:space="preserve">   eggs    </w:t>
      </w:r>
      <w:r>
        <w:t xml:space="preserve">   savior    </w:t>
      </w:r>
      <w:r>
        <w:t xml:space="preserve">   celebration    </w:t>
      </w:r>
      <w:r>
        <w:t xml:space="preserve">   Sunday    </w:t>
      </w:r>
      <w:r>
        <w:t xml:space="preserve">   GoodFriday    </w:t>
      </w:r>
      <w:r>
        <w:t xml:space="preserve">   Jesus    </w:t>
      </w:r>
      <w:r>
        <w:t xml:space="preserve">   cross    </w:t>
      </w:r>
      <w:r>
        <w:t xml:space="preserve">   Easter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2021-10-11T05:51:19Z</dcterms:created>
  <dcterms:modified xsi:type="dcterms:W3CDTF">2021-10-11T05:51:19Z</dcterms:modified>
</cp:coreProperties>
</file>