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people go here on Easter Sunday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Simnel is a special kind of .... which people make at Easter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seen on many Easter cards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Easter is usually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Buns associated with Easter, usually toasted, 3,5,4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people do this to hen's eggs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Easter ........ the day we give, or receive eggs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Children have a 2 week ....... at Easter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Children use this to collect hidden eggs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ingredient in Easter eggs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weather's fine people hide eggs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died on this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day Jesus died (4,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rode on this animal to go into Jerusalem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2021-10-11T05:51:06Z</dcterms:created>
  <dcterms:modified xsi:type="dcterms:W3CDTF">2021-10-11T05:51:06Z</dcterms:modified>
</cp:coreProperties>
</file>