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Net    </w:t>
      </w:r>
      <w:r>
        <w:t xml:space="preserve">   Fire    </w:t>
      </w:r>
      <w:r>
        <w:t xml:space="preserve">   Shade    </w:t>
      </w:r>
      <w:r>
        <w:t xml:space="preserve">   Rock    </w:t>
      </w:r>
      <w:r>
        <w:t xml:space="preserve">   Suntan    </w:t>
      </w:r>
      <w:r>
        <w:t xml:space="preserve">   Save water    </w:t>
      </w:r>
      <w:r>
        <w:t xml:space="preserve">   Sit    </w:t>
      </w:r>
      <w:r>
        <w:t xml:space="preserve">   Box    </w:t>
      </w:r>
      <w:r>
        <w:t xml:space="preserve">   Flowers    </w:t>
      </w:r>
      <w:r>
        <w:t xml:space="preserve">   Wood    </w:t>
      </w:r>
      <w:r>
        <w:t xml:space="preserve">   Leaves    </w:t>
      </w:r>
      <w:r>
        <w:t xml:space="preserve">   Jump    </w:t>
      </w:r>
      <w:r>
        <w:t xml:space="preserve">   Swimming    </w:t>
      </w:r>
      <w:r>
        <w:t xml:space="preserve">  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2021-10-11T05:51:26Z</dcterms:created>
  <dcterms:modified xsi:type="dcterms:W3CDTF">2021-10-11T05:51:26Z</dcterms:modified>
</cp:coreProperties>
</file>