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p>
      <w:pPr>
        <w:pStyle w:val="Questions"/>
      </w:pPr>
      <w:r>
        <w:t xml:space="preserve">1. KATEBS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UBYNN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BMLA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LCIKSNGUD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SJUES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NIERS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SIOAVR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SOCSR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FSACIEICR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EGG UTNH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PLAIR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PUPLRE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LELWYO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ITWEH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LACREIM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EOTCOLAHC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CYADN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ISCHKC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NIGSIGN NYMSH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SEPIAR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2021-10-11T05:51:08Z</dcterms:created>
  <dcterms:modified xsi:type="dcterms:W3CDTF">2021-10-11T05:51:08Z</dcterms:modified>
</cp:coreProperties>
</file>