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Egg Hunt    </w:t>
      </w:r>
      <w:r>
        <w:t xml:space="preserve">   Bright Colors    </w:t>
      </w:r>
      <w:r>
        <w:t xml:space="preserve">   Easter Basket    </w:t>
      </w:r>
      <w:r>
        <w:t xml:space="preserve">   Easter Sunday    </w:t>
      </w:r>
      <w:r>
        <w:t xml:space="preserve">   Family    </w:t>
      </w:r>
      <w:r>
        <w:t xml:space="preserve">   April    </w:t>
      </w:r>
      <w:r>
        <w:t xml:space="preserve">   Bible    </w:t>
      </w:r>
      <w:r>
        <w:t xml:space="preserve">   Peeps    </w:t>
      </w:r>
      <w:r>
        <w:t xml:space="preserve">   Jelly Beans    </w:t>
      </w:r>
      <w:r>
        <w:t xml:space="preserve">   Ash Wednesday    </w:t>
      </w:r>
      <w:r>
        <w:t xml:space="preserve">   Bunnies    </w:t>
      </w:r>
      <w:r>
        <w:t xml:space="preserve">   Easter Bunnies    </w:t>
      </w:r>
      <w:r>
        <w:t xml:space="preserve">   Flowers    </w:t>
      </w:r>
      <w:r>
        <w:t xml:space="preserve">   Coloring Eggs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2021-10-11T05:51:30Z</dcterms:created>
  <dcterms:modified xsi:type="dcterms:W3CDTF">2021-10-11T05:51:30Z</dcterms:modified>
</cp:coreProperties>
</file>