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tulips    </w:t>
      </w:r>
      <w:r>
        <w:t xml:space="preserve">   tradition    </w:t>
      </w:r>
      <w:r>
        <w:t xml:space="preserve">   sundat    </w:t>
      </w:r>
      <w:r>
        <w:t xml:space="preserve">   spring    </w:t>
      </w:r>
      <w:r>
        <w:t xml:space="preserve">   peeps    </w:t>
      </w:r>
      <w:r>
        <w:t xml:space="preserve">   parade    </w:t>
      </w:r>
      <w:r>
        <w:t xml:space="preserve">   lily    </w:t>
      </w:r>
      <w:r>
        <w:t xml:space="preserve">   jellybeans    </w:t>
      </w:r>
      <w:r>
        <w:t xml:space="preserve">   happy    </w:t>
      </w:r>
      <w:r>
        <w:t xml:space="preserve">   grass    </w:t>
      </w:r>
      <w:r>
        <w:t xml:space="preserve">   flowers    </w:t>
      </w:r>
      <w:r>
        <w:t xml:space="preserve">   family    </w:t>
      </w:r>
      <w:r>
        <w:t xml:space="preserve">   egg hunt    </w:t>
      </w:r>
      <w:r>
        <w:t xml:space="preserve">   easter    </w:t>
      </w:r>
      <w:r>
        <w:t xml:space="preserve">   dye    </w:t>
      </w:r>
      <w:r>
        <w:t xml:space="preserve">   daffodil    </w:t>
      </w:r>
      <w:r>
        <w:t xml:space="preserve">   decorate    </w:t>
      </w:r>
      <w:r>
        <w:t xml:space="preserve">   chocolate    </w:t>
      </w:r>
      <w:r>
        <w:t xml:space="preserve">   candy    </w:t>
      </w:r>
      <w:r>
        <w:t xml:space="preserve">   bunny    </w:t>
      </w:r>
      <w:r>
        <w:t xml:space="preserve">   bonnet    </w:t>
      </w:r>
      <w:r>
        <w:t xml:space="preserve">   basket    </w:t>
      </w:r>
      <w:r>
        <w:t xml:space="preserve">   duckling    </w:t>
      </w:r>
      <w:r>
        <w:t xml:space="preserve">   Chick    </w:t>
      </w:r>
      <w:r>
        <w:t xml:space="preserve">   Rabit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2021-10-11T05:51:37Z</dcterms:created>
  <dcterms:modified xsi:type="dcterms:W3CDTF">2021-10-11T05:51:37Z</dcterms:modified>
</cp:coreProperties>
</file>