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Climbing frame, we hear, gawps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up by using tiny hand signal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initially great and real before measuring years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Yard found in Elgar Dentist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Thicken skin scrambled is where hands should be washed 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stored food is, made with cooking pot attempt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Guests sleep in tangled pears with mashed boredom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horrid general followed the capital of France to keep things cold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Tabatha wash basin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3.14 with article Spy’s Dr. make Instrument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2021-10-11T05:51:12Z</dcterms:created>
  <dcterms:modified xsi:type="dcterms:W3CDTF">2021-10-11T05:51:12Z</dcterms:modified>
</cp:coreProperties>
</file>