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Lyra's Daemon eventually settle as in the 'Dark Materials' trilogy?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Discredited 'science' of racial profiling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Dispatched with a pick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Hero of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Fictional totalitarian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Seasonal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Thomas Cromwell born?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Commonly found outside supermarkets at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Marx "The tradition of all dead generations weighs like a (what?) on the brains of the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activity concerned with the processing of raw materials and manufacture of goods in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Coronavirus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name of American actor/ director, famous for westerns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2021-10-11T05:51:14Z</dcterms:created>
  <dcterms:modified xsi:type="dcterms:W3CDTF">2021-10-11T05:51:14Z</dcterms:modified>
</cp:coreProperties>
</file>