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Traditional meal served on Easter Sunday (Mummy's favourite 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for a baby rabbit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Final meal Jesus shared with 19 across (4,6)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PASTY HEAPER (anagram 5,6)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for a baby duck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TREE BANS TONE (anagram 6,6)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the group of Jesus' followers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you might get if you eat too many 7 down 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Film in which the Easter Bunny teams up with Santa, The Tooth Fairy and Jack Frost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Season in which Easter falls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Traditionally served with 3 across (4,5)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Sibling of 16 down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Name for a baby bird eg. chicken (5)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Flowers associated with Easter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TEENY SUNBATHER (anagram 6,5)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 for when Jesus returned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Gifts left by 2 down (9,4)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CRUSH BOSTONS (anagram 3,5,4)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Friday &amp; Easter Monday are types of these (4,8)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Collect 7 down in this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Religious symbol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Period between Ash Wednesday and Easter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Month of the year Easter is in this year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rabbit made famous by Beatrix Potter (5,6)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HUG STRANGE TREE (anagram 6,3,4)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for when Jesus was nailed to 11 down (11)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2021-10-11T05:51:16Z</dcterms:created>
  <dcterms:modified xsi:type="dcterms:W3CDTF">2021-10-11T05:51:16Z</dcterms:modified>
</cp:coreProperties>
</file>