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CROSS    </w:t>
      </w:r>
      <w:r>
        <w:t xml:space="preserve">   TULIP    </w:t>
      </w:r>
      <w:r>
        <w:t xml:space="preserve">   DAFFODIL    </w:t>
      </w:r>
      <w:r>
        <w:t xml:space="preserve">   EGGS    </w:t>
      </w:r>
      <w:r>
        <w:t xml:space="preserve">   HAM    </w:t>
      </w:r>
      <w:r>
        <w:t xml:space="preserve">   EASTER CANDY    </w:t>
      </w:r>
      <w:r>
        <w:t xml:space="preserve">   CHURCH    </w:t>
      </w:r>
      <w:r>
        <w:t xml:space="preserve">   JESUS    </w:t>
      </w:r>
      <w:r>
        <w:t xml:space="preserve">   BUNNY    </w:t>
      </w:r>
      <w:r>
        <w:t xml:space="preserve">   HOLIDAY    </w:t>
      </w:r>
      <w:r>
        <w:t xml:space="preserve">   GREEN GRASS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2021-10-11T05:51:41Z</dcterms:created>
  <dcterms:modified xsi:type="dcterms:W3CDTF">2021-10-11T05:51:41Z</dcterms:modified>
</cp:coreProperties>
</file>