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RISEN    </w:t>
      </w:r>
      <w:r>
        <w:t xml:space="preserve">   SALVATION    </w:t>
      </w:r>
      <w:r>
        <w:t xml:space="preserve">   REJOICE    </w:t>
      </w:r>
      <w:r>
        <w:t xml:space="preserve">   DISCIPLES    </w:t>
      </w:r>
      <w:r>
        <w:t xml:space="preserve">   CROSS    </w:t>
      </w:r>
      <w:r>
        <w:t xml:space="preserve">   REFLECTION    </w:t>
      </w:r>
      <w:r>
        <w:t xml:space="preserve">   SAVIOUR    </w:t>
      </w:r>
      <w:r>
        <w:t xml:space="preserve">   HOPE    </w:t>
      </w:r>
      <w:r>
        <w:t xml:space="preserve">   FAITH    </w:t>
      </w:r>
      <w:r>
        <w:t xml:space="preserve">   CELEBRATION    </w:t>
      </w:r>
      <w:r>
        <w:t xml:space="preserve">   PRAYERS    </w:t>
      </w:r>
      <w:r>
        <w:t xml:space="preserve">   CHOCOLATE    </w:t>
      </w:r>
      <w:r>
        <w:t xml:space="preserve">   HYMNS    </w:t>
      </w:r>
      <w:r>
        <w:t xml:space="preserve">   TOMB    </w:t>
      </w:r>
      <w:r>
        <w:t xml:space="preserve">   CHRISTIAN    </w:t>
      </w:r>
      <w:r>
        <w:t xml:space="preserve">   CHURCH    </w:t>
      </w:r>
      <w:r>
        <w:t xml:space="preserve">   RESURRECTION    </w:t>
      </w:r>
      <w:r>
        <w:t xml:space="preserve">   BIBLE    </w:t>
      </w:r>
      <w:r>
        <w:t xml:space="preserve">   JESUS    </w:t>
      </w:r>
      <w:r>
        <w:t xml:space="preserve">   EGG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2021-10-11T05:51:46Z</dcterms:created>
  <dcterms:modified xsi:type="dcterms:W3CDTF">2021-10-11T05:51:46Z</dcterms:modified>
</cp:coreProperties>
</file>