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sunday    </w:t>
      </w:r>
      <w:r>
        <w:t xml:space="preserve">   hotcrossbuns    </w:t>
      </w:r>
      <w:r>
        <w:t xml:space="preserve">   goodfriday    </w:t>
      </w:r>
      <w:r>
        <w:t xml:space="preserve">   sunshine    </w:t>
      </w:r>
      <w:r>
        <w:t xml:space="preserve">   lent    </w:t>
      </w:r>
      <w:r>
        <w:t xml:space="preserve">   family    </w:t>
      </w:r>
      <w:r>
        <w:t xml:space="preserve">   daffodils    </w:t>
      </w:r>
      <w:r>
        <w:t xml:space="preserve">   flowers    </w:t>
      </w:r>
      <w:r>
        <w:t xml:space="preserve">   spring    </w:t>
      </w:r>
      <w:r>
        <w:t xml:space="preserve">   chicks    </w:t>
      </w:r>
      <w:r>
        <w:t xml:space="preserve">   bunny    </w:t>
      </w:r>
      <w:r>
        <w:t xml:space="preserve">   chocolate    </w:t>
      </w:r>
      <w:r>
        <w:t xml:space="preserve">   egghunt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2021-10-11T05:51:49Z</dcterms:created>
  <dcterms:modified xsi:type="dcterms:W3CDTF">2021-10-11T05:51:49Z</dcterms:modified>
</cp:coreProperties>
</file>